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书名：图像隐写分析算法研究及其应用</w:t>
      </w:r>
    </w:p>
    <w:p>
      <w:r>
        <w:t>作者：刘祖根著</w:t>
      </w:r>
    </w:p>
    <w:p>
      <w:r>
        <w:t>出版社：成都:西南交通大学出版社,2016.01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图像隐写分析算法研究及其应用 评论地址：https://www.jiaokey.com/book/detail/13914763.html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