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女孩超爱玩的1000个公主贴纸全收藏  梦想公主</w:t>
      </w:r>
    </w:p>
    <w:p>
      <w:r>
        <w:rPr>
          <w:rFonts w:ascii="宋体" w:hAnsi="宋体" w:eastAsia="宋体"/>
          <w:sz w:val="24"/>
        </w:rPr>
        <w:t>沐渔文化编绘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女孩超爱玩的1000个公主贴纸全收藏  梦想公主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沐渔文化编绘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本书出售、求购地址：https://www.jiaokey.com/book/detail/13914756.html</w:t>
      </w:r>
    </w:p>
    <w:p>
      <w:r>
        <w:t>更多相关图书推荐：https://www.jiaokey.com</w:t>
      </w:r>
    </w:p>
    <w:p>
      <w:r>
        <w:t>沐渔文化编绘 其他作品：https://www.jiaokey.com/tag/沐渔文化编绘.html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关键词搜索：https://www.jiaokey.com/tag/女孩超爱玩的1000个公主贴纸全收藏  梦想公主.html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