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女孩超爱玩的1000个公主贴纸全收藏  精灵公主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女孩超爱玩的1000个公主贴纸全收藏  精灵公主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本书出售、求购地址：https://www.jiaokey.com/book/detail/13914755.html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关键词搜索：https://www.jiaokey.com/tag/女孩超爱玩的1000个公主贴纸全收藏  精灵公主.html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