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古筝轻松入门  111首独奏曲超精选</w:t>
      </w:r>
    </w:p>
    <w:p>
      <w:r>
        <w:rPr>
          <w:rFonts w:ascii="宋体" w:hAnsi="宋体" w:eastAsia="宋体"/>
          <w:sz w:val="24"/>
        </w:rPr>
        <w:t>袁叶子编著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古筝轻松入门  111首独奏曲超精选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袁叶子编著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本书出售、求购地址：https://www.jiaokey.com/book/detail/13914752.html</w:t>
      </w:r>
    </w:p>
    <w:p>
      <w:r>
        <w:t>更多相关图书推荐：https://www.jiaokey.com</w:t>
      </w:r>
    </w:p>
    <w:p>
      <w:r>
        <w:t>袁叶子编著 其他作品：https://www.jiaokey.com/tag/袁叶子编著.html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关键词搜索：https://www.jiaokey.com/tag/古筝轻松入门  111首独奏曲超精选.html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