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顶级电影美术指导与道具设计大师访谈</w:t>
      </w:r>
    </w:p>
    <w:p>
      <w:r>
        <w:rPr>
          <w:rFonts w:ascii="宋体" w:hAnsi="宋体" w:eastAsia="宋体"/>
          <w:sz w:val="24"/>
        </w:rPr>
        <w:t>（美）FIONNUALA HALLIGAN著；梅菲译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顶级电影美术指导与道具设计大师访谈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（美）FIONNUALA HALLIGAN著；梅菲译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本书出售、求购地址：https://www.jiaokey.com/book/detail/13914738.html</w:t>
      </w:r>
    </w:p>
    <w:p>
      <w:r>
        <w:t>更多相关图书推荐：https://www.jiaokey.com</w:t>
      </w:r>
    </w:p>
    <w:p>
      <w:r>
        <w:t>（美）FIONNUALA HALLIGAN著；梅菲译 其他作品：https://www.jiaokey.com/tag/（美）FIONNUALA HALLIGAN著；梅菲译.html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关键词搜索：https://www.jiaokey.com/tag/顶级电影美术指导与道具设计大师访谈.html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