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埃隆·马斯克  颠覆，岂止于特斯拉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埃隆·马斯克  颠覆，岂止于特斯拉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本书出售、求购地址：https://www.jiaokey.com/book/detail/13914713.html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关键词搜索：https://www.jiaokey.com/tag/埃隆·马斯克  颠覆，岂止于特斯拉.html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