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光伏技术应用  第2版</w:t>
      </w:r>
    </w:p>
    <w:p>
      <w:r>
        <w:rPr>
          <w:rFonts w:ascii="宋体" w:hAnsi="宋体" w:eastAsia="宋体"/>
          <w:sz w:val="24"/>
        </w:rPr>
        <w:t>刘靖主编；李咸浩，殷侠，俞亚珍副主编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光伏技术应用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刘靖主编；李咸浩，殷侠，俞亚珍副主编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本书出售、求购地址：https://www.jiaokey.com/book/detail/13914699.html</w:t>
      </w:r>
    </w:p>
    <w:p>
      <w:r>
        <w:t>更多相关图书推荐：https://www.jiaokey.com</w:t>
      </w:r>
    </w:p>
    <w:p>
      <w:r>
        <w:t>刘靖主编；李咸浩，殷侠，俞亚珍副主编 其他作品：https://www.jiaokey.com/tag/刘靖主编；李咸浩，殷侠，俞亚珍副主编.html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关键词搜索：https://www.jiaokey.com/tag/光伏技术应用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