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高等职业院校重点建设专业系列教材  环境监测实训指导书</w:t>
      </w:r>
    </w:p>
    <w:p>
      <w:r>
        <w:rPr>
          <w:rFonts w:ascii="宋体" w:hAnsi="宋体" w:eastAsia="宋体"/>
          <w:sz w:val="24"/>
        </w:rPr>
        <w:t>邹渝，王怡主编；梁敏，尹建，纪丁愈副主编；杨绍平主审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高等职业院校重点建设专业系列教材  环境监测实训指导书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邹渝，王怡主编；梁敏，尹建，纪丁愈副主编；杨绍平主审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本书出售、求购地址：https://www.jiaokey.com/book/detail/13914693.html</w:t>
      </w:r>
    </w:p>
    <w:p>
      <w:r>
        <w:t>更多相关图书推荐：https://www.jiaokey.com</w:t>
      </w:r>
    </w:p>
    <w:p>
      <w:r>
        <w:t>邹渝，王怡主编；梁敏，尹建，纪丁愈副主编；杨绍平主审 其他作品：https://www.jiaokey.com/tag/邹渝，王怡主编；梁敏，尹建，纪丁愈副主编；杨绍平主审.html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关键词搜索：https://www.jiaokey.com/tag/普通高等教育“十二五”规划教材  高等职业院校重点建设专业系列教材  环境监测实训指导书.html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