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玩转互联网理财  家庭财富配置与互联网理财指南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玩转互联网理财  家庭财富配置与互联网理财指南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本书出售、求购地址：https://www.jiaokey.com/book/detail/13914671.html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关键词搜索：https://www.jiaokey.com/tag/玩转互联网理财  家庭财富配置与互联网理财指南.html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