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老板轻松抓人事  巧妙用人比埋头做事更重要  全彩图解版</w:t>
      </w:r>
    </w:p>
    <w:p>
      <w:r>
        <w:rPr>
          <w:rFonts w:ascii="宋体" w:hAnsi="宋体" w:eastAsia="宋体"/>
          <w:sz w:val="24"/>
        </w:rPr>
        <w:t>邱柏森著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老板轻松抓人事  巧妙用人比埋头做事更重要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本书出售、求购地址：https://www.jiaokey.com/book/detail/13914667.html</w:t>
      </w:r>
    </w:p>
    <w:p>
      <w:r>
        <w:t>更多相关图书推荐：https://www.jiaokey.com</w:t>
      </w:r>
    </w:p>
    <w:p>
      <w:r>
        <w:t>邱柏森著 其他作品：https://www.jiaokey.com/tag/邱柏森著.html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关键词搜索：https://www.jiaokey.com/tag/老板轻松抓人事  巧妙用人比埋头做事更重要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