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互联网+营销  你的营销该换一下大脑了</w:t>
      </w:r>
    </w:p>
    <w:p>
      <w:r>
        <w:rPr>
          <w:rFonts w:ascii="宋体" w:hAnsi="宋体" w:eastAsia="宋体"/>
          <w:sz w:val="24"/>
        </w:rPr>
        <w:t>互联网转型专家，毛鹏著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互联网+营销  你的营销该换一下大脑了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互联网转型专家，毛鹏著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本书出售、求购地址：https://www.jiaokey.com/book/detail/13914666.html</w:t>
      </w:r>
    </w:p>
    <w:p>
      <w:r>
        <w:t>更多相关图书推荐：https://www.jiaokey.com</w:t>
      </w:r>
    </w:p>
    <w:p>
      <w:r>
        <w:t>互联网转型专家，毛鹏著 其他作品：https://www.jiaokey.com/tag/互联网转型专家，毛鹏著.html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关键词搜索：https://www.jiaokey.com/tag/互联网+营销  你的营销该换一下大脑了.html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