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海绵儿童分级阅读丛书  调皮蛋的调皮事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海绵儿童分级阅读丛书  调皮蛋的调皮事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本书出售、求购地址：https://www.jiaokey.com/book/detail/13914661.html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关键词搜索：https://www.jiaokey.com/tag/海绵儿童分级阅读丛书  调皮蛋的调皮事.html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