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梦里的小人儿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梦里的小人儿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本书出售、求购地址：https://www.jiaokey.com/book/detail/13914660.html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梦里的小人儿.html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