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女人要美丽  补气、养血、调阴阳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女人要美丽  补气、养血、调阴阳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本书出售、求购地址：https://www.jiaokey.com/book/detail/13914650.html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关键词搜索：https://www.jiaokey.com/tag/女人要美丽  补气、养血、调阴阳.html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