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罗马帝国兴亡史  列王之传</w:t>
      </w:r>
    </w:p>
    <w:p>
      <w:r>
        <w:rPr>
          <w:rFonts w:ascii="宋体" w:hAnsi="宋体" w:eastAsia="宋体"/>
          <w:sz w:val="24"/>
        </w:rPr>
        <w:t>（英）罗伯特·格雷夫斯（ROBERTGRAVES）著；张晓辉译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罗马帝国兴亡史  列王之传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（英）罗伯特·格雷夫斯（ROBERTGRAVES）著；张晓辉译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本书出售、求购地址：https://www.jiaokey.com/book/detail/13914645.html</w:t>
      </w:r>
    </w:p>
    <w:p>
      <w:r>
        <w:t>更多相关图书推荐：https://www.jiaokey.com</w:t>
      </w:r>
    </w:p>
    <w:p>
      <w:r>
        <w:t>（英）罗伯特·格雷夫斯（ROBERTGRAVES）著；张晓辉译 其他作品：https://www.jiaokey.com/tag/（英）罗伯特·格雷夫斯（ROBERTGRAVES）著；张晓辉译.html</w:t>
      </w:r>
    </w:p>
    <w:p>
      <w:r>
        <w:t>重庆:重庆出版社,2016.03 出版图书：https://www.jiaokey.com/tag/重庆:重庆出版社,2016.03.html</w:t>
      </w:r>
    </w:p>
    <w:p>
      <w:r>
        <w:t>关键词搜索：https://www.jiaokey.com/tag/长篇历史小说-英国-现代.html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