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互联网金融红利  移动互联网时代你该这么活</w:t>
      </w:r>
    </w:p>
    <w:p>
      <w:r>
        <w:rPr>
          <w:rFonts w:ascii="宋体" w:hAnsi="宋体" w:eastAsia="宋体"/>
          <w:sz w:val="24"/>
        </w:rPr>
        <w:t>付峥嵘，倪维立著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互联网金融红利  移动互联网时代你该这么活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付峥嵘，倪维立著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本书出售、求购地址：https://www.jiaokey.com/book/detail/13914644.html</w:t>
      </w:r>
    </w:p>
    <w:p>
      <w:r>
        <w:t>更多相关图书推荐：https://www.jiaokey.com</w:t>
      </w:r>
    </w:p>
    <w:p>
      <w:r>
        <w:t>付峥嵘，倪维立著 其他作品：https://www.jiaokey.com/tag/付峥嵘，倪维立著.html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关键词搜索：https://www.jiaokey.com/tag/互联网金融红利  移动互联网时代你该这么活.html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