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赢在新媒体思维  内容、产品、市场及管理的革命</w:t>
      </w:r>
    </w:p>
    <w:p>
      <w:r>
        <w:rPr>
          <w:rFonts w:ascii="宋体" w:hAnsi="宋体" w:eastAsia="宋体"/>
          <w:sz w:val="24"/>
        </w:rPr>
        <w:t>陈永东著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赢在新媒体思维  内容、产品、市场及管理的革命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本书出售、求购地址：https://www.jiaokey.com/book/detail/13914643.html</w:t>
      </w:r>
    </w:p>
    <w:p>
      <w:r>
        <w:t>更多相关图书推荐：https://www.jiaokey.com</w:t>
      </w:r>
    </w:p>
    <w:p>
      <w:r>
        <w:t>陈永东著 其他作品：https://www.jiaokey.com/tag/陈永东著.html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关键词搜索：https://www.jiaokey.com/tag/赢在新媒体思维  内容、产品、市场及管理的革命.html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