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海绵儿童分级阅读书丛  爱在离我最近的地方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海绵儿童分级阅读书丛  爱在离我最近的地方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本书出售、求购地址：https://www.jiaokey.com/book/detail/13914623.html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关键词搜索：https://www.jiaokey.com/tag/海绵儿童分级阅读书丛  爱在离我最近的地方.html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