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海绵儿童分级阅读书丛  魔法出现时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海绵儿童分级阅读书丛  魔法出现时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本书出售、求购地址：https://www.jiaokey.com/book/detail/13914622.html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关键词搜索：https://www.jiaokey.com/tag/海绵儿童分级阅读书丛  魔法出现时.html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