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海绵儿童分级阅读书丛  大自然的秘密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海绵儿童分级阅读书丛  大自然的秘密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本书出售、求购地址：https://www.jiaokey.com/book/detail/13914620.html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关键词搜索：https://www.jiaokey.com/tag/海绵儿童分级阅读书丛  大自然的秘密.html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