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海龟解剖</w:t>
      </w:r>
    </w:p>
    <w:p>
      <w:r>
        <w:rPr>
          <w:rFonts w:ascii="宋体" w:hAnsi="宋体" w:eastAsia="宋体"/>
          <w:sz w:val="24"/>
        </w:rPr>
        <w:t>夏中荣，古河祥译；JEANETTE WYNEKAN，PH.D原著；李丕鹏，程一骏，JEANETTE WYNEKAN审校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海龟解剖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夏中荣，古河祥译；JEANETTE WYNEKAN，PH.D原著；李丕鹏，程一骏，JEANETTE WYNEKAN审校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本书出售、求购地址：https://www.jiaokey.com/book/detail/13914593.html</w:t>
      </w:r>
    </w:p>
    <w:p>
      <w:r>
        <w:t>更多相关图书推荐：https://www.jiaokey.com</w:t>
      </w:r>
    </w:p>
    <w:p>
      <w:r>
        <w:t>夏中荣，古河祥译；JEANETTE WYNEKAN，PH.D原著；李丕鹏，程一骏，JEANETTE WYNEKAN审校 其他作品：https://www.jiaokey.com/tag/夏中荣，古河祥译；JEANETTE WYNEKAN，PH.D原著；李丕鹏，程一骏，JEANETTE WYNEKAN审校.html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关键词搜索：https://www.jiaokey.com/tag/海龟解剖.html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