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  中西数学文化交流的使者</w:t>
      </w:r>
    </w:p>
    <w:p>
      <w:r>
        <w:rPr>
          <w:rFonts w:ascii="宋体" w:hAnsi="宋体" w:eastAsia="宋体"/>
          <w:sz w:val="24"/>
        </w:rPr>
        <w:t>曾峥，孙宇锋著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  中西数学文化交流的使者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曾峥，孙宇锋著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本书出售、求购地址：https://www.jiaokey.com/book/detail/13914587.html</w:t>
      </w:r>
    </w:p>
    <w:p>
      <w:r>
        <w:t>更多相关图书推荐：https://www.jiaokey.com</w:t>
      </w:r>
    </w:p>
    <w:p>
      <w:r>
        <w:t>曾峥，孙宇锋著 其他作品：https://www.jiaokey.com/tag/曾峥，孙宇锋著.html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关键词搜索：https://www.jiaokey.com/tag/利玛窦  中西数学文化交流的使者.html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