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沃顿商学院自我管理课</w:t>
      </w:r>
    </w:p>
    <w:p>
      <w:r>
        <w:rPr>
          <w:rFonts w:ascii="宋体" w:hAnsi="宋体" w:eastAsia="宋体"/>
          <w:sz w:val="24"/>
        </w:rPr>
        <w:t>（美）斯图尔特·弗里德曼（STEWART D.FRIEDMAN）著；郭慧泉译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沃顿商学院自我管理课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（美）斯图尔特·弗里德曼（STEWART D.FRIEDMAN）著；郭慧泉译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本书出售、求购地址：https://www.jiaokey.com/book/detail/13914585.html</w:t>
      </w:r>
    </w:p>
    <w:p>
      <w:r>
        <w:t>更多相关图书推荐：https://www.jiaokey.com</w:t>
      </w:r>
    </w:p>
    <w:p>
      <w:r>
        <w:t>（美）斯图尔特·弗里德曼（STEWART D.FRIEDMAN）著；郭慧泉译 其他作品：https://www.jiaokey.com/tag/（美）斯图尔特·弗里德曼（STEWART D.FRIEDMAN）著；郭慧泉译.html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关键词搜索：https://www.jiaokey.com/tag/沃顿商学院自我管理课.html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