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高等学校英语应用能力考试（A级）辅导系列  高职英语应用文写作</w:t>
      </w:r>
    </w:p>
    <w:p>
      <w:r>
        <w:rPr>
          <w:rFonts w:ascii="宋体" w:hAnsi="宋体" w:eastAsia="宋体"/>
          <w:sz w:val="24"/>
        </w:rPr>
        <w:t>欧阳玲珑，贺从军主编；刘金华，刘纯懿副主编；陈惠超，吴林国，骆萍，董森宝，刘红梅，刘世力，谈芬芳，唐志峰，谢芬芬编者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高等学校英语应用能力考试（A级）辅导系列  高职英语应用文写作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欧阳玲珑，贺从军主编；刘金华，刘纯懿副主编；陈惠超，吴林国，骆萍，董森宝，刘红梅，刘世力，谈芬芳，唐志峰，谢芬芬编者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本书出售、求购地址：https://www.jiaokey.com/book/detail/13914581.html</w:t>
      </w:r>
    </w:p>
    <w:p>
      <w:r>
        <w:t>更多相关图书推荐：https://www.jiaokey.com</w:t>
      </w:r>
    </w:p>
    <w:p>
      <w:r>
        <w:t>欧阳玲珑，贺从军主编；刘金华，刘纯懿副主编；陈惠超，吴林国，骆萍，董森宝，刘红梅，刘世力，谈芬芳，唐志峰，谢芬芬编者 其他作品：https://www.jiaokey.com/tag/欧阳玲珑，贺从军主编；刘金华，刘纯懿副主编；陈惠超，吴林国，骆萍，董森宝，刘红梅，刘世力，谈芬芳，唐志峰，谢芬芬编者.html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关键词搜索：https://www.jiaokey.com/tag/高等学校英语应用能力考试（A级）辅导系列  高职英语应用文写作.html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