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书名：施工组织设计与项目管理</w:t>
      </w:r>
    </w:p>
    <w:p>
      <w:r>
        <w:t>作者：甘其利，王丽梅，陈万清主编；任粟，谭斌，尹飞云副主编；范幸义主审</w:t>
      </w:r>
    </w:p>
    <w:p>
      <w:r>
        <w:t>出版社：成都：西南交通大学出版社</w:t>
      </w:r>
    </w:p>
    <w:p>
      <w:r>
        <w:t>出版日期：2015.12</w:t>
      </w:r>
    </w:p>
    <w:p>
      <w:r>
        <w:t>总页数：242</w:t>
      </w:r>
    </w:p>
    <w:p>
      <w:r>
        <w:t>更多请访问教客网: www.jiaokey.com</w:t>
      </w:r>
    </w:p>
    <w:p>
      <w:r>
        <w:t>施工组织设计与项目管理 评论地址：https://www.jiaokey.com/book/detail/13914578.html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