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我们重负的责任  深圳大学管理学院教学研究文集  6</w:t>
      </w:r>
    </w:p>
    <w:p>
      <w:r>
        <w:rPr>
          <w:rFonts w:ascii="宋体" w:hAnsi="宋体" w:eastAsia="宋体"/>
          <w:sz w:val="24"/>
        </w:rPr>
        <w:t>马卫红主编；冯元粤，潘彩云副主编；丁夏齐，陈雪，罗文恩，陈星宇编委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我们重负的责任  深圳大学管理学院教学研究文集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马卫红主编；冯元粤，潘彩云副主编；丁夏齐，陈雪，罗文恩，陈星宇编委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本书出售、求购地址：https://www.jiaokey.com/book/detail/13914573.html</w:t>
      </w:r>
    </w:p>
    <w:p>
      <w:r>
        <w:t>更多相关图书推荐：https://www.jiaokey.com</w:t>
      </w:r>
    </w:p>
    <w:p>
      <w:r>
        <w:t>马卫红主编；冯元粤，潘彩云副主编；丁夏齐，陈雪，罗文恩，陈星宇编委 其他作品：https://www.jiaokey.com/tag/马卫红主编；冯元粤，潘彩云副主编；丁夏齐，陈雪，罗文恩，陈星宇编委.html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关键词搜索：https://www.jiaokey.com/tag/我们重负的责任  深圳大学管理学院教学研究文集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