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书名：道路客货危运输驾驶员继续教育教程</w:t>
      </w:r>
    </w:p>
    <w:p>
      <w:r>
        <w:t>作者：胡荣刚主编；李劲松，谢晓瑶，程伦菊，赵春秀，何倩，戚海浪编写成员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总页数：215</w:t>
      </w:r>
    </w:p>
    <w:p>
      <w:r>
        <w:t>更多请访问教客网: www.jiaokey.com</w:t>
      </w:r>
    </w:p>
    <w:p>
      <w:r>
        <w:t>道路客货危运输驾驶员继续教育教程 评论地址：https://www.jiaokey.com/book/detail/13914571.html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