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中国崛起给世界带来什么？  英文</w:t>
      </w:r>
    </w:p>
    <w:p>
      <w:r>
        <w:rPr>
          <w:rFonts w:ascii="宋体" w:hAnsi="宋体" w:eastAsia="宋体"/>
          <w:sz w:val="24"/>
        </w:rPr>
        <w:t>王义栀著；陈枫译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中国崛起给世界带来什么？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王义栀著；陈枫译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区域经济合作-国际合作-研究-中国-英文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本书出售、求购地址：https://www.jiaokey.com/book/detail/13914547.html</w:t>
      </w:r>
    </w:p>
    <w:p>
      <w:r>
        <w:t>更多相关图书推荐：https://www.jiaokey.com</w:t>
      </w:r>
    </w:p>
    <w:p>
      <w:r>
        <w:t>王义栀著；陈枫译 其他作品：https://www.jiaokey.com/tag/王义栀著；陈枫译.html</w:t>
      </w:r>
    </w:p>
    <w:p>
      <w:r>
        <w:t>北京:新世界出版社,2016.02 出版图书：https://www.jiaokey.com/tag/北京:新世界出版社,2016.02.html</w:t>
      </w:r>
    </w:p>
    <w:p>
      <w:r>
        <w:t>关键词搜索：https://www.jiaokey.com/tag/区域经济合作-国际合作-研究-中国-英文.html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