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旅人焦文丛  方寸天地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旅人焦文丛  方寸天地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本书出售、求购地址：https://www.jiaokey.com/book/detail/13914516.html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关键词搜索：https://www.jiaokey.com/tag/旅人焦文丛  方寸天地.html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