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农民环境权的历史演进及影响</w:t>
      </w:r>
    </w:p>
    <w:p>
      <w:r>
        <w:rPr>
          <w:rFonts w:ascii="宋体" w:hAnsi="宋体" w:eastAsia="宋体"/>
          <w:sz w:val="24"/>
        </w:rPr>
        <w:t>张祝平，楼海波著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农民环境权的历史演进及影响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张祝平，楼海波著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本书出售、求购地址：https://www.jiaokey.com/book/detail/13914507.html</w:t>
      </w:r>
    </w:p>
    <w:p>
      <w:r>
        <w:t>更多相关图书推荐：https://www.jiaokey.com</w:t>
      </w:r>
    </w:p>
    <w:p>
      <w:r>
        <w:t>张祝平，楼海波著 其他作品：https://www.jiaokey.com/tag/张祝平，楼海波著.html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关键词搜索：https://www.jiaokey.com/tag/农民环境权的历史演进及影响.html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