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青少年小提琴协奏曲集  （2）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青少年小提琴协奏曲集  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本书出售、求购地址：https://www.jiaokey.com/book/detail/13914473.html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关键词搜索：https://www.jiaokey.com/tag/青少年小提琴协奏曲集  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