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书名：指弹吉他独奏曲200首</w:t>
      </w:r>
    </w:p>
    <w:p>
      <w:r>
        <w:t>作者：李海涛编著</w:t>
      </w:r>
    </w:p>
    <w:p>
      <w:r>
        <w:t>出版社：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指弹吉他独奏曲200首 评论地址：https://www.jiaokey.com/book/detail/13914471.html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