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心儿在唱歌  李双江演唱歌曲36首详解  汉英对照</w:t>
      </w:r>
    </w:p>
    <w:p>
      <w:r>
        <w:rPr>
          <w:rFonts w:ascii="宋体" w:hAnsi="宋体" w:eastAsia="宋体"/>
          <w:sz w:val="24"/>
        </w:rPr>
        <w:t>李双江编著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心儿在唱歌  李双江演唱歌曲36首详解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本书出售、求购地址：https://www.jiaokey.com/book/detail/13914468.html</w:t>
      </w:r>
    </w:p>
    <w:p>
      <w:r>
        <w:t>更多相关图书推荐：https://www.jiaokey.com</w:t>
      </w:r>
    </w:p>
    <w:p>
      <w:r>
        <w:t>李双江编著 其他作品：https://www.jiaokey.com/tag/李双江编著.html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关键词搜索：https://www.jiaokey.com/tag/心儿在唱歌  李双江演唱歌曲36首详解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