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苏州歌谣谚语</w:t>
      </w:r>
    </w:p>
    <w:p>
      <w:r>
        <w:rPr>
          <w:rFonts w:ascii="宋体" w:hAnsi="宋体" w:eastAsia="宋体"/>
          <w:sz w:val="24"/>
        </w:rPr>
        <w:t>苏州市民间文学集成编委会编；金煦，钱正，马汉良主编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苏州歌谣谚语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苏州市民间文学集成编委会编；金煦，钱正，马汉良主编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本书出售、求购地址：https://www.jiaokey.com/book/detail/13914459.html</w:t>
      </w:r>
    </w:p>
    <w:p>
      <w:r>
        <w:t>更多相关图书推荐：https://www.jiaokey.com</w:t>
      </w:r>
    </w:p>
    <w:p>
      <w:r>
        <w:t>苏州市民间文学集成编委会编；金煦，钱正，马汉良主编 其他作品：https://www.jiaokey.com/tag/苏州市民间文学集成编委会编；金煦，钱正，马汉良主编.html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关键词搜索：https://www.jiaokey.com/tag/苏州歌谣谚语.html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