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书名：感恩共产党</w:t>
      </w:r>
    </w:p>
    <w:p>
      <w:r>
        <w:t>作者：中共四川省委宣传部文艺处编</w:t>
      </w:r>
    </w:p>
    <w:p>
      <w:r>
        <w:t>出版社：成都：四川文艺出版社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感恩共产党 评论地址：https://www.jiaokey.com/book/detail/13914448.html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