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葫芦丝  巴乌考级曲集  1</w:t>
      </w:r>
    </w:p>
    <w:p>
      <w:r>
        <w:rPr>
          <w:rFonts w:ascii="宋体" w:hAnsi="宋体" w:eastAsia="宋体"/>
          <w:sz w:val="24"/>
        </w:rPr>
        <w:t>中国民族管弦乐学会全国民族乐器演奏社会艺术水平考级委员会新系列丛书编委会编；何维青执行主编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葫芦丝  巴乌考级曲集  1</w:t>
            </w:r>
          </w:p>
        </w:tc>
      </w:tr>
      <w:tr>
        <w:tc>
          <w:tcPr>
            <w:tcW w:type="dxa" w:w="4320"/>
          </w:tcPr>
          <w:p>
            <w:r>
              <w:t>作者</w:t>
            </w:r>
          </w:p>
        </w:tc>
        <w:tc>
          <w:tcPr>
            <w:tcW w:type="dxa" w:w="4320"/>
          </w:tcPr>
          <w:p>
            <w:r>
              <w:t>中国民族管弦乐学会全国民族乐器演奏社会艺术水平考级委员会新系列丛书编委会编；何维青执行主编</w:t>
            </w:r>
          </w:p>
        </w:tc>
      </w:tr>
      <w:tr>
        <w:tc>
          <w:tcPr>
            <w:tcW w:type="dxa" w:w="4320"/>
          </w:tcPr>
          <w:p>
            <w:r>
              <w:t>出版社</w:t>
            </w:r>
          </w:p>
        </w:tc>
        <w:tc>
          <w:tcPr>
            <w:tcW w:type="dxa" w:w="4320"/>
          </w:tcPr>
          <w:p>
            <w:r>
              <w:t>北京：人民音乐出版社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本书出售、求购地址：https://www.jiaokey.com/book/detail/13914442.html</w:t>
      </w:r>
    </w:p>
    <w:p>
      <w:r>
        <w:t>更多相关图书推荐：https://www.jiaokey.com</w:t>
      </w:r>
    </w:p>
    <w:p>
      <w:r>
        <w:t>中国民族管弦乐学会全国民族乐器演奏社会艺术水平考级委员会新系列丛书编委会编；何维青执行主编 其他作品：https://www.jiaokey.com/tag/中国民族管弦乐学会全国民族乐器演奏社会艺术水平考级委员会新系列丛书编委会编；何维青执行主编.html</w:t>
      </w:r>
    </w:p>
    <w:p>
      <w:r>
        <w:t>北京：人民音乐出版社 出版图书：https://www.jiaokey.com/tag/北京：人民音乐出版社.html</w:t>
      </w:r>
    </w:p>
    <w:p>
      <w:r>
        <w:t>关键词搜索：https://www.jiaokey.com/tag/葫芦丝  巴乌考级曲集  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