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书名：第七交响曲  和毅庄诚</w:t>
      </w:r>
    </w:p>
    <w:p>
      <w:r>
        <w:t>作者：王西麟作曲</w:t>
      </w:r>
    </w:p>
    <w:p>
      <w:r>
        <w:t>出版社：上海:上海音乐学院出版社,2015.02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第七交响曲  和毅庄诚 评论地址：https://www.jiaokey.com/book/detail/13914432.html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