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让·巴普蒂斯特·勒耶·德冈二重奏六首  为长笛、双簧管或小提琴而作  作品5 第2集 g小调奏鸣曲，No.4 G大调奏鸣曲，No.3 e小调奏鸣曲，No.6</w:t>
      </w:r>
    </w:p>
    <w:p>
      <w:r>
        <w:rPr>
          <w:rFonts w:ascii="宋体" w:hAnsi="宋体" w:eastAsia="宋体"/>
          <w:sz w:val="24"/>
        </w:rPr>
        <w:t>胡戈·鲁夫（Hugo Rof）编选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让·巴普蒂斯特·勒耶·德冈二重奏六首  为长笛、双簧管或小提琴而作  作品5 第2集 g小调奏鸣曲，No.4 G大调奏鸣曲，No.3 e小调奏鸣曲，No.6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胡戈·鲁夫（Hugo Rof）编选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本书出售、求购地址：https://www.jiaokey.com/book/detail/13914396.html</w:t>
      </w:r>
    </w:p>
    <w:p>
      <w:r>
        <w:t>更多相关图书推荐：https://www.jiaokey.com</w:t>
      </w:r>
    </w:p>
    <w:p>
      <w:r>
        <w:t>胡戈·鲁夫（Hugo Rof）编选 其他作品：https://www.jiaokey.com/tag/胡戈·鲁夫（Hugo Rof）编选.html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关键词搜索：https://www.jiaokey.com/tag/让·巴普蒂斯特·勒耶·德冈二重奏六首  为长笛、双簧管或小提琴而作  作品5 第2集 g小调奏鸣曲，No.4 G大调奏鸣曲，No.3 e小调奏鸣曲，No.6.html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