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歌颂献给毛主席  管弦乐总谱</w:t>
      </w:r>
    </w:p>
    <w:p>
      <w:r>
        <w:rPr>
          <w:rFonts w:ascii="宋体" w:hAnsi="宋体" w:eastAsia="宋体"/>
          <w:sz w:val="24"/>
        </w:rPr>
        <w:t>郑秋枫作曲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歌颂献给毛主席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本书出售、求购地址：https://www.jiaokey.com/book/detail/13914371.html</w:t>
      </w:r>
    </w:p>
    <w:p>
      <w:r>
        <w:t>更多相关图书推荐：https://www.jiaokey.com</w:t>
      </w:r>
    </w:p>
    <w:p>
      <w:r>
        <w:t>郑秋枫作曲 其他作品：https://www.jiaokey.com/tag/郑秋枫作曲.html</w:t>
      </w:r>
    </w:p>
    <w:p>
      <w:r>
        <w:t>关键词搜索：https://www.jiaokey.com/tag/歌颂献给毛主席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