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书名：中外名曲萨克斯五重奏26首  总谱</w:t>
      </w:r>
    </w:p>
    <w:p>
      <w:r>
        <w:t>作者：唐昌祺编著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总页数：76</w:t>
      </w:r>
    </w:p>
    <w:p>
      <w:r>
        <w:t>更多请访问教客网: www.jiaokey.com</w:t>
      </w:r>
    </w:p>
    <w:p>
      <w:r>
        <w:t>中外名曲萨克斯五重奏26首  总谱 评论地址：https://www.jiaokey.com/book/detail/13914357.html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