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九年义务教育五年制小学数学重难点手册  二年级</w:t>
      </w:r>
    </w:p>
    <w:p>
      <w:r>
        <w:rPr>
          <w:rFonts w:ascii="宋体" w:hAnsi="宋体" w:eastAsia="宋体"/>
          <w:sz w:val="24"/>
        </w:rPr>
        <w:t>周少鹤主编；彭传新，李昌武副主编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九年义务教育五年制小学数学重难点手册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周少鹤主编；彭传新，李昌武副主编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本书出售、求购地址：https://www.jiaokey.com/book/detail/13914302.html</w:t>
      </w:r>
    </w:p>
    <w:p>
      <w:r>
        <w:t>更多相关图书推荐：https://www.jiaokey.com</w:t>
      </w:r>
    </w:p>
    <w:p>
      <w:r>
        <w:t>周少鹤主编；彭传新，李昌武副主编 其他作品：https://www.jiaokey.com/tag/周少鹤主编；彭传新，李昌武副主编.html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关键词搜索：https://www.jiaokey.com/tag/九年义务教育五年制小学数学重难点手册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