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全国中学生一等奖作文选评</w:t>
      </w:r>
    </w:p>
    <w:p>
      <w:r>
        <w:rPr>
          <w:rFonts w:ascii="宋体" w:hAnsi="宋体" w:eastAsia="宋体"/>
          <w:sz w:val="24"/>
        </w:rPr>
        <w:t>卢明德，王可舟，郑季图主编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全国中学生一等奖作文选评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卢明德，王可舟，郑季图主编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本书出售、求购地址：https://www.jiaokey.com/book/detail/13914282.html</w:t>
      </w:r>
    </w:p>
    <w:p>
      <w:r>
        <w:t>更多相关图书推荐：https://www.jiaokey.com</w:t>
      </w:r>
    </w:p>
    <w:p>
      <w:r>
        <w:t>卢明德，王可舟，郑季图主编 其他作品：https://www.jiaokey.com/tag/卢明德，王可舟，郑季图主编.html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关键词搜索：https://www.jiaokey.com/tag/全国中学生一等奖作文选评.html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