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书名：电脑游戏攻略与秘笈大全  1</w:t>
      </w:r>
    </w:p>
    <w:p>
      <w:r>
        <w:t>作者：第三波文化事业股份有限公司，文信泰创作室编著</w:t>
      </w:r>
    </w:p>
    <w:p>
      <w:r>
        <w:t>出版社：北京:航空工业出版社,1997.06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电脑游戏攻略与秘笈大全  1 评论地址：https://www.jiaokey.com/book/detail/13914250.html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