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书名：以海为量  以南为疆  海南历史文化旅游资源研究</w:t>
      </w:r>
    </w:p>
    <w:p>
      <w:r>
        <w:t>作者：周泉根，黄淑瑶著；周洪晋主编；张学泮，詹兴文副主编</w:t>
      </w:r>
    </w:p>
    <w:p>
      <w:r>
        <w:t>出版社：海口:南海出版公司,2011.04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以海为量  以南为疆  海南历史文化旅游资源研究 评论地址：https://www.jiaokey.com/book/detail/13914246.html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