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法老  古埃及宫廷的传奇故事</w:t>
      </w:r>
    </w:p>
    <w:p>
      <w:r>
        <w:rPr>
          <w:rFonts w:ascii="宋体" w:hAnsi="宋体" w:eastAsia="宋体"/>
          <w:sz w:val="24"/>
        </w:rPr>
        <w:t>（波）波·普鲁斯著；邹国相译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法老  古埃及宫廷的传奇故事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（波）波·普鲁斯著；邹国相译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本书出售、求购地址：https://www.jiaokey.com/book/detail/13914213.html</w:t>
      </w:r>
    </w:p>
    <w:p>
      <w:r>
        <w:t>更多相关图书推荐：https://www.jiaokey.com</w:t>
      </w:r>
    </w:p>
    <w:p>
      <w:r>
        <w:t>（波）波·普鲁斯著；邹国相译 其他作品：https://www.jiaokey.com/tag/（波）波·普鲁斯著；邹国相译.html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关键词搜索：https://www.jiaokey.com/tag/法老  古埃及宫廷的传奇故事.html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