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书名：隶书《乙瑛碑》临帖指导</w:t>
      </w:r>
    </w:p>
    <w:p>
      <w:r>
        <w:t>作者：楼风编著</w:t>
      </w:r>
    </w:p>
    <w:p>
      <w:r>
        <w:t>出版社：苏州:古吴轩出版社,1997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隶书《乙瑛碑》临帖指导 评论地址：https://www.jiaokey.com/book/detail/13914199.html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