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书名：情系三峡</w:t>
      </w:r>
    </w:p>
    <w:p>
      <w:r>
        <w:t>作者：何天详，蓝锡麟主编</w:t>
      </w:r>
    </w:p>
    <w:p>
      <w:r>
        <w:t>出版社：重庆：重庆出版社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情系三峡 评论地址：https://www.jiaokey.com/book/detail/13914180.html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