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收藏博览  1</w:t>
      </w:r>
    </w:p>
    <w:p>
      <w:r>
        <w:rPr>
          <w:rFonts w:ascii="宋体" w:hAnsi="宋体" w:eastAsia="宋体"/>
          <w:sz w:val="24"/>
        </w:rPr>
        <w:t>方寸斋主编；李东初，王砚波，金复生副主编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收藏博览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方寸斋主编；李东初，王砚波，金复生副主编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本书出售、求购地址：https://www.jiaokey.com/book/detail/13914170.html</w:t>
      </w:r>
    </w:p>
    <w:p>
      <w:r>
        <w:t>更多相关图书推荐：https://www.jiaokey.com</w:t>
      </w:r>
    </w:p>
    <w:p>
      <w:r>
        <w:t>方寸斋主编；李东初，王砚波，金复生副主编 其他作品：https://www.jiaokey.com/tag/方寸斋主编；李东初，王砚波，金复生副主编.html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关键词搜索：https://www.jiaokey.com/tag/收藏博览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