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书名：《体验营销》  运用体验营销展开商业竞争已成为商家赢利的法宝</w:t>
      </w:r>
    </w:p>
    <w:p>
      <w:r>
        <w:t>作者：周兆晴编著</w:t>
      </w:r>
    </w:p>
    <w:p>
      <w:r>
        <w:t>出版社：北京：经济日报出版社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《体验营销》  运用体验营销展开商业竞争已成为商家赢利的法宝 评论地址：https://www.jiaokey.com/book/detail/13914169.html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