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春满南粤  深圳商报“南粤市县行”作品集</w:t>
      </w:r>
    </w:p>
    <w:p>
      <w:r>
        <w:rPr>
          <w:rFonts w:ascii="宋体" w:hAnsi="宋体" w:eastAsia="宋体"/>
          <w:sz w:val="24"/>
        </w:rPr>
        <w:t>高兴烈主编；王庭僚副主编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春满南粤  深圳商报“南粤市县行”作品集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高兴烈主编；王庭僚副主编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本书出售、求购地址：https://www.jiaokey.com/book/detail/13914161.html</w:t>
      </w:r>
    </w:p>
    <w:p>
      <w:r>
        <w:t>更多相关图书推荐：https://www.jiaokey.com</w:t>
      </w:r>
    </w:p>
    <w:p>
      <w:r>
        <w:t>高兴烈主编；王庭僚副主编 其他作品：https://www.jiaokey.com/tag/高兴烈主编；王庭僚副主编.html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关键词搜索：https://www.jiaokey.com/tag/春满南粤  深圳商报“南粤市县行”作品集.html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